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001721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4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3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30.05.2025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46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 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7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5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30.05.2025 г. за совершение правонарушения, предусмотренного ч. 3 ст. 12.19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0412365400325002602620189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 01.01.2020 года администратором доходов по начислениям, выставленным в соответствии с постановлениями, вынесенными мировыми судьями по ч. 1 ст. 20.25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(далее-КоАП РФ) является орган исполнительной власти субъекта Российской Федерации, осуществляющий организацию обеспечения деятельности мировых судей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9">
    <w:name w:val="cat-UserDefined grp-48 rplc-9"/>
    <w:basedOn w:val="DefaultParagraphFont"/>
  </w:style>
  <w:style w:type="character" w:customStyle="1" w:styleId="cat-UserDefinedgrp-42rplc-10">
    <w:name w:val="cat-UserDefined grp-42 rplc-10"/>
    <w:basedOn w:val="DefaultParagraphFont"/>
  </w:style>
  <w:style w:type="character" w:customStyle="1" w:styleId="cat-UserDefinedgrp-44rplc-15">
    <w:name w:val="cat-UserDefined grp-44 rplc-15"/>
    <w:basedOn w:val="DefaultParagraphFont"/>
  </w:style>
  <w:style w:type="character" w:customStyle="1" w:styleId="cat-UserDefinedgrp-43rplc-22">
    <w:name w:val="cat-UserDefined grp-43 rplc-22"/>
    <w:basedOn w:val="DefaultParagraphFont"/>
  </w:style>
  <w:style w:type="character" w:customStyle="1" w:styleId="cat-UserDefinedgrp-44rplc-27">
    <w:name w:val="cat-UserDefined grp-44 rplc-27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3rplc-37">
    <w:name w:val="cat-UserDefined grp-43 rplc-37"/>
    <w:basedOn w:val="DefaultParagraphFont"/>
  </w:style>
  <w:style w:type="character" w:customStyle="1" w:styleId="cat-UserDefinedgrp-47rplc-39">
    <w:name w:val="cat-UserDefined grp-47 rplc-39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5rplc-42">
    <w:name w:val="cat-UserDefined grp-45 rplc-42"/>
    <w:basedOn w:val="DefaultParagraphFont"/>
  </w:style>
  <w:style w:type="character" w:customStyle="1" w:styleId="cat-UserDefinedgrp-47rplc-46">
    <w:name w:val="cat-UserDefined grp-47 rplc-46"/>
    <w:basedOn w:val="DefaultParagraphFont"/>
  </w:style>
  <w:style w:type="character" w:customStyle="1" w:styleId="cat-UserDefinedgrp-48rplc-48">
    <w:name w:val="cat-UserDefined grp-48 rplc-48"/>
    <w:basedOn w:val="DefaultParagraphFont"/>
  </w:style>
  <w:style w:type="character" w:customStyle="1" w:styleId="cat-UserDefinedgrp-49rplc-52">
    <w:name w:val="cat-UserDefined grp-49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